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DECKED OUT FOR THE DECADE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Ankle Biter    </w:t>
      </w:r>
      <w:r>
        <w:t xml:space="preserve">   B-Boy    </w:t>
      </w:r>
      <w:r>
        <w:t xml:space="preserve">   Beat Feet    </w:t>
      </w:r>
      <w:r>
        <w:t xml:space="preserve">   BFF    </w:t>
      </w:r>
      <w:r>
        <w:t xml:space="preserve">   Chillax    </w:t>
      </w:r>
      <w:r>
        <w:t xml:space="preserve">   Drippin    </w:t>
      </w:r>
      <w:r>
        <w:t xml:space="preserve">   Flip Your Lid    </w:t>
      </w:r>
      <w:r>
        <w:t xml:space="preserve">   Ghosted    </w:t>
      </w:r>
      <w:r>
        <w:t xml:space="preserve">   Gimmy Some Skin    </w:t>
      </w:r>
      <w:r>
        <w:t xml:space="preserve">   Nice Threads    </w:t>
      </w:r>
      <w:r>
        <w:t xml:space="preserve">   Salty    </w:t>
      </w:r>
      <w:r>
        <w:t xml:space="preserve">   That Was The 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DECKED OUT FOR THE DECADE</dc:title>
  <dcterms:created xsi:type="dcterms:W3CDTF">2021-10-11T05:16:54Z</dcterms:created>
  <dcterms:modified xsi:type="dcterms:W3CDTF">2021-10-11T05:16:54Z</dcterms:modified>
</cp:coreProperties>
</file>