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date of the signing?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'He' In the declaration?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'representatives'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word for abridging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of a sentence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Life, liberty, and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reasoning from one or more statements  to reach a logical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explanatory note that helps a reader understand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The emphasis on the word 'he' Highlighted the kings actions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language to persuade an audience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2021-10-11T05:17:33Z</dcterms:created>
  <dcterms:modified xsi:type="dcterms:W3CDTF">2021-10-11T05:17:33Z</dcterms:modified>
</cp:coreProperties>
</file>