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APPOINTED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DELIVERED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CHOSEN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REDEEMED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FORGIVEN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OVERCOMER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VALUED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BLESSED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DECLARE!</dc:title>
  <dcterms:created xsi:type="dcterms:W3CDTF">2021-10-11T05:16:56Z</dcterms:created>
  <dcterms:modified xsi:type="dcterms:W3CDTF">2021-10-11T05:16:56Z</dcterms:modified>
</cp:coreProperties>
</file>