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DEEP SPACE NINE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quadrant are the Romulans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solid?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lives in the wormhole?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actor has a British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"Chief" is played by this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Captain of the station at Deep Space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Character brought in to improve ratings after series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Ferrengi was first to be accepted at Starfleet academy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planet closest to the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race kept Dukat's daughter hostage for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Name of the StarShip permanently docked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quadrant did the wormhole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Klingon favorite weapon?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universal distress call?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chief's wife's name on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Marquis that voluntarily surrendered to Ben in Season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Ben Sisco is played by this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Kira is played by this 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character that plays Lt. Worf?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bartender on the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ship did Dukat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organization that Ben is captain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seasons did the show run?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SPACE NINE</dc:title>
  <dcterms:created xsi:type="dcterms:W3CDTF">2021-10-11T05:16:46Z</dcterms:created>
  <dcterms:modified xsi:type="dcterms:W3CDTF">2021-10-11T05:16:46Z</dcterms:modified>
</cp:coreProperties>
</file>