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WEB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ONION ROUTER    </w:t>
      </w:r>
      <w:r>
        <w:t xml:space="preserve">   DRUGS    </w:t>
      </w:r>
      <w:r>
        <w:t xml:space="preserve">   GOVERNMENT SECRETS    </w:t>
      </w:r>
      <w:r>
        <w:t xml:space="preserve">   UNINDEXED SEARCH ENGINES    </w:t>
      </w:r>
      <w:r>
        <w:t xml:space="preserve">   HUMAN EXPERIMENTATION    </w:t>
      </w:r>
      <w:r>
        <w:t xml:space="preserve">   HITMAN    </w:t>
      </w:r>
      <w:r>
        <w:t xml:space="preserve">   WEAPONS    </w:t>
      </w:r>
      <w:r>
        <w:t xml:space="preserve">   MATCH FIXING    </w:t>
      </w:r>
      <w:r>
        <w:t xml:space="preserve">   THEIVES    </w:t>
      </w:r>
      <w:r>
        <w:t xml:space="preserve">   HACKING    </w:t>
      </w:r>
      <w:r>
        <w:t xml:space="preserve">   CREDIT CARDS    </w:t>
      </w:r>
      <w:r>
        <w:t xml:space="preserve">   VPN    </w:t>
      </w:r>
      <w:r>
        <w:t xml:space="preserve">   DEEP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WEB WORD SEARCH</dc:title>
  <dcterms:created xsi:type="dcterms:W3CDTF">2021-10-11T05:17:06Z</dcterms:created>
  <dcterms:modified xsi:type="dcterms:W3CDTF">2021-10-11T05:17:06Z</dcterms:modified>
</cp:coreProperties>
</file>