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DEFENSE MECHANISM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DEFENSE MECHANISM    </w:t>
      </w:r>
      <w:r>
        <w:t xml:space="preserve">   DENIAL    </w:t>
      </w:r>
      <w:r>
        <w:t xml:space="preserve">   RATIONALIZATION    </w:t>
      </w:r>
      <w:r>
        <w:t xml:space="preserve">   REACTION FORMATION    </w:t>
      </w:r>
      <w:r>
        <w:t xml:space="preserve">   COMPENSATION    </w:t>
      </w:r>
      <w:r>
        <w:t xml:space="preserve">   REGRESSION    </w:t>
      </w:r>
      <w:r>
        <w:t xml:space="preserve">   DAYDREAMING    </w:t>
      </w:r>
      <w:r>
        <w:t xml:space="preserve">   REPRESSION    </w:t>
      </w:r>
      <w:r>
        <w:t xml:space="preserve">   SUBSTITUTION    </w:t>
      </w:r>
      <w:r>
        <w:t xml:space="preserve">   DISPLACEMENT    </w:t>
      </w:r>
      <w:r>
        <w:t xml:space="preserve">   IDEALIZATION    </w:t>
      </w:r>
      <w:r>
        <w:t xml:space="preserve">   IDENTIFICATION    </w:t>
      </w:r>
      <w:r>
        <w:t xml:space="preserve">   PROJECTION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MECHANISM WORD SEARCH</dc:title>
  <dcterms:created xsi:type="dcterms:W3CDTF">2021-10-11T05:17:55Z</dcterms:created>
  <dcterms:modified xsi:type="dcterms:W3CDTF">2021-10-11T05:17:55Z</dcterms:modified>
</cp:coreProperties>
</file>