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concerned about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pleasing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the size, length or amount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exciting 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in a 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fall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roll or toss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valuable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loud 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 </dc:title>
  <dcterms:created xsi:type="dcterms:W3CDTF">2021-10-11T05:16:46Z</dcterms:created>
  <dcterms:modified xsi:type="dcterms:W3CDTF">2021-10-11T05:16:46Z</dcterms:modified>
</cp:coreProperties>
</file>