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OF 6 TRIGONOMETRIC FUNCTIONS</w:t>
      </w:r>
    </w:p>
    <w:p>
      <w:pPr>
        <w:pStyle w:val="Questions"/>
      </w:pPr>
      <w:r>
        <w:t xml:space="preserve">1. SHO HCA OTA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ENSICO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TENAGNT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ECTNONAGT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CTCOESNA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NTCSEA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SOINCE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RITOEGNMOYTR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FCTNNIUSO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ESIN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SOH CAH TOA    </w:t>
      </w:r>
      <w:r>
        <w:t xml:space="preserve">   COSINE    </w:t>
      </w:r>
      <w:r>
        <w:t xml:space="preserve">   TANGENT    </w:t>
      </w:r>
      <w:r>
        <w:t xml:space="preserve">   COTANGENT    </w:t>
      </w:r>
      <w:r>
        <w:t xml:space="preserve">   COSECANT    </w:t>
      </w:r>
      <w:r>
        <w:t xml:space="preserve">   SECANT    </w:t>
      </w:r>
      <w:r>
        <w:t xml:space="preserve">   COSINE    </w:t>
      </w:r>
      <w:r>
        <w:t xml:space="preserve">   TRIGONOMETRY    </w:t>
      </w:r>
      <w:r>
        <w:t xml:space="preserve">   FUNCTIONS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OF 6 TRIGONOMETRIC FUNCTIONS</dc:title>
  <dcterms:created xsi:type="dcterms:W3CDTF">2021-10-11T05:17:31Z</dcterms:created>
  <dcterms:modified xsi:type="dcterms:W3CDTF">2021-10-11T05:17:31Z</dcterms:modified>
</cp:coreProperties>
</file>