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 OF SIX TRIGONOMETRIC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ORDINATE    </w:t>
      </w:r>
      <w:r>
        <w:t xml:space="preserve">   ABSCISSA    </w:t>
      </w:r>
      <w:r>
        <w:t xml:space="preserve">   RADIUS VECTOR    </w:t>
      </w:r>
      <w:r>
        <w:t xml:space="preserve">   OPPOSITE OVER ADJACENT    </w:t>
      </w:r>
      <w:r>
        <w:t xml:space="preserve">   ADJACENT OVER HYPOTENUSE    </w:t>
      </w:r>
      <w:r>
        <w:t xml:space="preserve">   OPPOSITE OVER HYPOTENUSE    </w:t>
      </w:r>
      <w:r>
        <w:t xml:space="preserve">   COTANGENT    </w:t>
      </w:r>
      <w:r>
        <w:t xml:space="preserve">   SECANT    </w:t>
      </w:r>
      <w:r>
        <w:t xml:space="preserve">   COSECANT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SOH CAH TOA    </w:t>
      </w:r>
      <w:r>
        <w:t xml:space="preserve">   MEASUREMENT    </w:t>
      </w:r>
      <w:r>
        <w:t xml:space="preserve">   METRY    </w:t>
      </w:r>
      <w:r>
        <w:t xml:space="preserve">   TRIANGLES    </w:t>
      </w:r>
      <w:r>
        <w:t xml:space="preserve">   TRIGO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 OF SIX TRIGONOMETRIC FUNCTIONS</dc:title>
  <dcterms:created xsi:type="dcterms:W3CDTF">2021-10-11T05:17:20Z</dcterms:created>
  <dcterms:modified xsi:type="dcterms:W3CDTF">2021-10-11T05:17:20Z</dcterms:modified>
</cp:coreProperties>
</file>