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DELEGATION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CONFIDENCE    </w:t>
      </w:r>
      <w:r>
        <w:t xml:space="preserve">   ACHIEVEMENT    </w:t>
      </w:r>
      <w:r>
        <w:t xml:space="preserve">   DECISION    </w:t>
      </w:r>
      <w:r>
        <w:t xml:space="preserve">   RESPONSIBILITY    </w:t>
      </w:r>
      <w:r>
        <w:t xml:space="preserve">   TRUST    </w:t>
      </w:r>
      <w:r>
        <w:t xml:space="preserve">   TEAMWORK    </w:t>
      </w:r>
      <w:r>
        <w:t xml:space="preserve">   UNDERSTAND    </w:t>
      </w:r>
      <w:r>
        <w:t xml:space="preserve">   DELEGATION    </w:t>
      </w:r>
      <w:r>
        <w:t xml:space="preserve">   COLLABORATION    </w:t>
      </w:r>
      <w:r>
        <w:t xml:space="preserve">   AUTHORITY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DELEGATION</dc:title>
  <dcterms:created xsi:type="dcterms:W3CDTF">2021-10-11T05:18:06Z</dcterms:created>
  <dcterms:modified xsi:type="dcterms:W3CDTF">2021-10-11T05:18:06Z</dcterms:modified>
</cp:coreProperties>
</file>