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DELICIOUS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THEM IN SALADS...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DRINK THIS FOR BREAKFAST...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LIKE THESE..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DOGS HAVE GOT KETCHUP AND....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UNHEALTHY. YOU HAVE THEM ON THURSDAYS AT SCHOOL...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EAT THIS IN THE PAELLA...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MAKE SANDWICHES WITH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EAT THIS 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RED AND GREEN. THEY ARE SWEET.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HENS LAY THEM..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FOOD..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FRUIT. THEY ARE GREEN AND SWEET..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MICE LIKE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THEM IN THE CINEMA...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DELICIOUS FOOD</dc:title>
  <dcterms:created xsi:type="dcterms:W3CDTF">2021-10-11T05:18:45Z</dcterms:created>
  <dcterms:modified xsi:type="dcterms:W3CDTF">2021-10-11T05:18:45Z</dcterms:modified>
</cp:coreProperties>
</file>