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flying    </w:t>
      </w:r>
      <w:r>
        <w:t xml:space="preserve">   airport    </w:t>
      </w:r>
      <w:r>
        <w:t xml:space="preserve">   main cabin    </w:t>
      </w:r>
      <w:r>
        <w:t xml:space="preserve">   first class    </w:t>
      </w:r>
      <w:r>
        <w:t xml:space="preserve">   overhead bin    </w:t>
      </w:r>
      <w:r>
        <w:t xml:space="preserve">   luggage    </w:t>
      </w:r>
      <w:r>
        <w:t xml:space="preserve">   cockpit    </w:t>
      </w:r>
      <w:r>
        <w:t xml:space="preserve">   airplane    </w:t>
      </w:r>
      <w:r>
        <w:t xml:space="preserve">   flight attendent    </w:t>
      </w:r>
      <w:r>
        <w:t xml:space="preserve">   pilot    </w:t>
      </w:r>
      <w:r>
        <w:t xml:space="preserve">   passengers    </w:t>
      </w:r>
      <w:r>
        <w:t xml:space="preserve">   skymiles    </w:t>
      </w:r>
      <w:r>
        <w:t xml:space="preserve">   ticket    </w:t>
      </w:r>
      <w:r>
        <w:t xml:space="preserve">   airlines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AIRLINES</dc:title>
  <dcterms:created xsi:type="dcterms:W3CDTF">2021-10-11T05:17:28Z</dcterms:created>
  <dcterms:modified xsi:type="dcterms:W3CDTF">2021-10-11T05:17:28Z</dcterms:modified>
</cp:coreProperties>
</file>