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DELTA THETA CHI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BETTYE    </w:t>
      </w:r>
      <w:r>
        <w:t xml:space="preserve">   CAROL    </w:t>
      </w:r>
      <w:r>
        <w:t xml:space="preserve">   CHICAGO    </w:t>
      </w:r>
      <w:r>
        <w:t xml:space="preserve">   CONSTITUTION    </w:t>
      </w:r>
      <w:r>
        <w:t xml:space="preserve">   DIANNE    </w:t>
      </w:r>
      <w:r>
        <w:t xml:space="preserve">   HUNDRED    </w:t>
      </w:r>
      <w:r>
        <w:t xml:space="preserve">   INSTALLATION    </w:t>
      </w:r>
      <w:r>
        <w:t xml:space="preserve">   JANE    </w:t>
      </w:r>
      <w:r>
        <w:t xml:space="preserve">   JUDY    </w:t>
      </w:r>
      <w:r>
        <w:t xml:space="preserve">   JUNE    </w:t>
      </w:r>
      <w:r>
        <w:t xml:space="preserve">   NANCY    </w:t>
      </w:r>
      <w:r>
        <w:t xml:space="preserve">   NATIONAL    </w:t>
      </w:r>
      <w:r>
        <w:t xml:space="preserve">   PATTI    </w:t>
      </w:r>
      <w:r>
        <w:t xml:space="preserve">   PEGGY    </w:t>
      </w:r>
      <w:r>
        <w:t xml:space="preserve">   PLEDGE    </w:t>
      </w:r>
      <w:r>
        <w:t xml:space="preserve">   ROBIN    </w:t>
      </w:r>
      <w:r>
        <w:t xml:space="preserve">   RUSH    </w:t>
      </w:r>
      <w:r>
        <w:t xml:space="preserve">   SANDY    </w:t>
      </w:r>
      <w:r>
        <w:t xml:space="preserve">   SISTERS    </w:t>
      </w:r>
      <w:r>
        <w:t xml:space="preserve">   SORORITY    </w:t>
      </w:r>
      <w:r>
        <w:t xml:space="preserve">   TRUSTEE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DELTA THETA CHI</dc:title>
  <dcterms:created xsi:type="dcterms:W3CDTF">2021-10-11T05:18:45Z</dcterms:created>
  <dcterms:modified xsi:type="dcterms:W3CDTF">2021-10-11T05:18:45Z</dcterms:modified>
</cp:coreProperties>
</file>