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DELVAL HONORS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ABROAD    </w:t>
      </w:r>
      <w:r>
        <w:t xml:space="preserve">   ACADEMICS    </w:t>
      </w:r>
      <w:r>
        <w:t xml:space="preserve">   ACHIEVEMENT    </w:t>
      </w:r>
      <w:r>
        <w:t xml:space="preserve">   AGGIES    </w:t>
      </w:r>
      <w:r>
        <w:t xml:space="preserve">   COLLOQUIA    </w:t>
      </w:r>
      <w:r>
        <w:t xml:space="preserve">   COMMUNITY    </w:t>
      </w:r>
      <w:r>
        <w:t xml:space="preserve">   CONNECTIONS    </w:t>
      </w:r>
      <w:r>
        <w:t xml:space="preserve">   DELVAL    </w:t>
      </w:r>
      <w:r>
        <w:t xml:space="preserve">   ENGAGING    </w:t>
      </w:r>
      <w:r>
        <w:t xml:space="preserve">   ENRICHMENT    </w:t>
      </w:r>
      <w:r>
        <w:t xml:space="preserve">   EXPERIENCE    </w:t>
      </w:r>
      <w:r>
        <w:t xml:space="preserve">   EXPLORATION    </w:t>
      </w:r>
      <w:r>
        <w:t xml:space="preserve">   FACULTY    </w:t>
      </w:r>
      <w:r>
        <w:t xml:space="preserve">   HONORS    </w:t>
      </w:r>
      <w:r>
        <w:t xml:space="preserve">   INSPIRING    </w:t>
      </w:r>
      <w:r>
        <w:t xml:space="preserve">   INTERDISCIPLINARY    </w:t>
      </w:r>
      <w:r>
        <w:t xml:space="preserve">   INTERNSHIPS    </w:t>
      </w:r>
      <w:r>
        <w:t xml:space="preserve">   LEADERSHIP    </w:t>
      </w:r>
      <w:r>
        <w:t xml:space="preserve">   MEANINGFUL    </w:t>
      </w:r>
      <w:r>
        <w:t xml:space="preserve">   MENTORS    </w:t>
      </w:r>
      <w:r>
        <w:t xml:space="preserve">   OPPORTUNITIES    </w:t>
      </w:r>
      <w:r>
        <w:t xml:space="preserve">   PROFESSOR    </w:t>
      </w:r>
      <w:r>
        <w:t xml:space="preserve">   SCHOLARSHIP    </w:t>
      </w:r>
      <w:r>
        <w:t xml:space="preserve">   SUCCESS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DELVAL HONORS</dc:title>
  <dcterms:created xsi:type="dcterms:W3CDTF">2021-10-11T05:18:20Z</dcterms:created>
  <dcterms:modified xsi:type="dcterms:W3CDTF">2021-10-11T05:18:20Z</dcterms:modified>
</cp:coreProperties>
</file>