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cause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permanent &amp; progressive loss of mental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recognizing information obtained using the 5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stresses the importance of acknowledging the persons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inappropriate &amp; constant repetition of a phrase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worsening of a persons behavioral symptoms in the late afternoon/evening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using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coordinating the steps needed to complete a task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2021-10-11T05:18:02Z</dcterms:created>
  <dcterms:modified xsi:type="dcterms:W3CDTF">2021-10-11T05:18:02Z</dcterms:modified>
</cp:coreProperties>
</file>