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Devil    </w:t>
      </w:r>
      <w:r>
        <w:t xml:space="preserve">   Cults    </w:t>
      </w:r>
      <w:r>
        <w:t xml:space="preserve">   Summoning    </w:t>
      </w:r>
      <w:r>
        <w:t xml:space="preserve">   corrupted    </w:t>
      </w:r>
      <w:r>
        <w:t xml:space="preserve">   Astaroth    </w:t>
      </w:r>
      <w:r>
        <w:t xml:space="preserve">   soul    </w:t>
      </w:r>
      <w:r>
        <w:t xml:space="preserve">   underworld    </w:t>
      </w:r>
      <w:r>
        <w:t xml:space="preserve">   Satan    </w:t>
      </w:r>
      <w:r>
        <w:t xml:space="preserve">   Demonology    </w:t>
      </w:r>
      <w:r>
        <w:t xml:space="preserve">   Deals    </w:t>
      </w:r>
      <w:r>
        <w:t xml:space="preserve">   Wicked    </w:t>
      </w:r>
      <w:r>
        <w:t xml:space="preserve">   Possessions    </w:t>
      </w:r>
      <w:r>
        <w:t xml:space="preserve">   deadly sins    </w:t>
      </w:r>
      <w:r>
        <w:t xml:space="preserve">   Imps    </w:t>
      </w:r>
      <w:r>
        <w:t xml:space="preserve">   Demon king    </w:t>
      </w:r>
      <w:r>
        <w:t xml:space="preserve">   Asmodeus    </w:t>
      </w:r>
      <w:r>
        <w:t xml:space="preserve">   Leviathan    </w:t>
      </w:r>
      <w:r>
        <w:t xml:space="preserve">   Belphegor    </w:t>
      </w:r>
      <w:r>
        <w:t xml:space="preserve">   Beelzebub    </w:t>
      </w:r>
      <w:r>
        <w:t xml:space="preserve">   Mammon    </w:t>
      </w:r>
      <w:r>
        <w:t xml:space="preserve">   Lucifer    </w:t>
      </w:r>
      <w:r>
        <w:t xml:space="preserve">   Wrath    </w:t>
      </w:r>
      <w:r>
        <w:t xml:space="preserve">   Sloth    </w:t>
      </w:r>
      <w:r>
        <w:t xml:space="preserve">   Pride    </w:t>
      </w:r>
      <w:r>
        <w:t xml:space="preserve">   Lust    </w:t>
      </w:r>
      <w:r>
        <w:t xml:space="preserve">   Greed    </w:t>
      </w:r>
      <w:r>
        <w:t xml:space="preserve">   Gluttony    </w:t>
      </w:r>
      <w:r>
        <w:t xml:space="preserve">   envy    </w:t>
      </w:r>
      <w:r>
        <w:t xml:space="preserve">   myths    </w:t>
      </w:r>
      <w:r>
        <w:t xml:space="preserve">   sins    </w:t>
      </w:r>
      <w:r>
        <w:t xml:space="preserve">   evil    </w:t>
      </w:r>
      <w:r>
        <w:t xml:space="preserve">   demons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DEMONES </dc:title>
  <dcterms:created xsi:type="dcterms:W3CDTF">2021-10-11T05:18:12Z</dcterms:created>
  <dcterms:modified xsi:type="dcterms:W3CDTF">2021-10-11T05:18:12Z</dcterms:modified>
</cp:coreProperties>
</file>