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 IN 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STEEP    </w:t>
      </w:r>
      <w:r>
        <w:t xml:space="preserve">   AREA    </w:t>
      </w:r>
      <w:r>
        <w:t xml:space="preserve">   THEIR    </w:t>
      </w:r>
      <w:r>
        <w:t xml:space="preserve">   IMMEDIATELY    </w:t>
      </w:r>
      <w:r>
        <w:t xml:space="preserve">   LOCAL    </w:t>
      </w:r>
      <w:r>
        <w:t xml:space="preserve">   DEMONS    </w:t>
      </w:r>
      <w:r>
        <w:t xml:space="preserve">   RUSHED    </w:t>
      </w:r>
      <w:r>
        <w:t xml:space="preserve">   HERD    </w:t>
      </w:r>
      <w:r>
        <w:t xml:space="preserve">   DEATH    </w:t>
      </w:r>
      <w:r>
        <w:t xml:space="preserve">   PIGS    </w:t>
      </w:r>
      <w:r>
        <w:t xml:space="preserve">   TWO THOUSAND    </w:t>
      </w:r>
      <w:r>
        <w:t xml:space="preserve">   MANY    </w:t>
      </w:r>
      <w:r>
        <w:t xml:space="preserve">   YOUR    </w:t>
      </w:r>
      <w:r>
        <w:t xml:space="preserve">   NAME    </w:t>
      </w:r>
      <w:r>
        <w:t xml:space="preserve">   TORTURE    </w:t>
      </w:r>
      <w:r>
        <w:t xml:space="preserve">   PLEASE    </w:t>
      </w:r>
      <w:r>
        <w:t xml:space="preserve">   SON OF GOD    </w:t>
      </w:r>
      <w:r>
        <w:t xml:space="preserve">   KNEES    </w:t>
      </w:r>
      <w:r>
        <w:t xml:space="preserve">   HIS    </w:t>
      </w:r>
      <w:r>
        <w:t xml:space="preserve">   FALLING    </w:t>
      </w:r>
      <w:r>
        <w:t xml:space="preserve">   HIM    </w:t>
      </w:r>
      <w:r>
        <w:t xml:space="preserve">   TO    </w:t>
      </w:r>
      <w:r>
        <w:t xml:space="preserve">   RAN    </w:t>
      </w:r>
      <w:r>
        <w:t xml:space="preserve">   AND    </w:t>
      </w:r>
      <w:r>
        <w:t xml:space="preserve">   JESUS    </w:t>
      </w:r>
      <w:r>
        <w:t xml:space="preserve">   SAW    </w:t>
      </w:r>
      <w:r>
        <w:t xml:space="preserve">   MAN    </w:t>
      </w:r>
      <w:r>
        <w:t xml:space="preserve">   IMPURE    </w:t>
      </w:r>
      <w:r>
        <w:t xml:space="preserve">   AN    </w:t>
      </w:r>
      <w:r>
        <w:t xml:space="preserve">   DELICIOUS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 IN PIGS</dc:title>
  <dcterms:created xsi:type="dcterms:W3CDTF">2021-10-11T05:18:09Z</dcterms:created>
  <dcterms:modified xsi:type="dcterms:W3CDTF">2021-10-11T05:18:09Z</dcterms:modified>
</cp:coreProperties>
</file>