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cold Hawaii    </w:t>
      </w:r>
      <w:r>
        <w:t xml:space="preserve">   swimming    </w:t>
      </w:r>
      <w:r>
        <w:t xml:space="preserve">   happiest    </w:t>
      </w:r>
      <w:r>
        <w:t xml:space="preserve">   rains    </w:t>
      </w:r>
      <w:r>
        <w:t xml:space="preserve">   windy    </w:t>
      </w:r>
      <w:r>
        <w:t xml:space="preserve">   queen margrethe    </w:t>
      </w:r>
      <w:r>
        <w:t xml:space="preserve">   viking    </w:t>
      </w:r>
      <w:r>
        <w:t xml:space="preserve">   basketball    </w:t>
      </w:r>
      <w:r>
        <w:t xml:space="preserve">   cycling    </w:t>
      </w:r>
      <w:r>
        <w:t xml:space="preserve">   fish    </w:t>
      </w:r>
      <w:r>
        <w:t xml:space="preserve">   pork    </w:t>
      </w:r>
      <w:r>
        <w:t xml:space="preserve">   lego    </w:t>
      </w:r>
      <w:r>
        <w:t xml:space="preserve">   folk dancing    </w:t>
      </w:r>
      <w:r>
        <w:t xml:space="preserve">   cheese    </w:t>
      </w:r>
      <w:r>
        <w:t xml:space="preserve">   soccer    </w:t>
      </w:r>
      <w:r>
        <w:t xml:space="preserve">   danish    </w:t>
      </w:r>
      <w:r>
        <w:t xml:space="preserve">   copenhagen    </w:t>
      </w:r>
      <w:r>
        <w:t xml:space="preserve">   Scandinavia    </w:t>
      </w:r>
      <w:r>
        <w:t xml:space="preserve">   Denmark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</dc:title>
  <dcterms:created xsi:type="dcterms:W3CDTF">2021-10-11T05:18:17Z</dcterms:created>
  <dcterms:modified xsi:type="dcterms:W3CDTF">2021-10-11T05:18:17Z</dcterms:modified>
</cp:coreProperties>
</file>