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rides a horse in a 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all kinds of woodwork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mends taps and water-pipes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suites and other clothes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flies an aeroplane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sells all kinds of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qualified to treat diseased or injured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clips tickets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repairs cars and vehicles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and/or sells watches, rings and jewellery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cuts hair and shaves 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DENONYMS</dc:title>
  <dcterms:created xsi:type="dcterms:W3CDTF">2021-10-11T05:19:25Z</dcterms:created>
  <dcterms:modified xsi:type="dcterms:W3CDTF">2021-10-11T05:19:25Z</dcterms:modified>
</cp:coreProperties>
</file>