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 to how many procedures will ORR/DCS medical team approve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dental visits should be entered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 UAC is _____________ CHS health service staff must include all dental documentation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starting age UAC must be to schedule dental 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would be the date, we would use to calculate the 60th thru 90th day if UAC transferred to CHS facility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3 initial procedures ORR will approve?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category must be selected if UAC requires root canal?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should be scheduled between the 60th and 90th day?  (3words)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request______-___ _____ services, CHS must do the following when submitting a TAR: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appointment within how many days of admission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weeks must CHS wait to submit another TAR request for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months in ORR care must another appointment be scheduled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</dc:title>
  <dcterms:created xsi:type="dcterms:W3CDTF">2021-10-11T05:19:50Z</dcterms:created>
  <dcterms:modified xsi:type="dcterms:W3CDTF">2021-10-11T05:19:50Z</dcterms:modified>
</cp:coreProperties>
</file>