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ASSISTANT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objects depending on preference of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adherence to official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instruments that aid in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matrix produced by cell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for handpieces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risk for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that has been in contact with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infectious,sharp, or hazardous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waste that is potentially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diagnosis and treatment are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gov't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onto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 for clinical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flows faster in the middle of tubing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 statement of regulation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ASSISTANT KEY WORDS</dc:title>
  <dcterms:created xsi:type="dcterms:W3CDTF">2021-10-11T05:18:34Z</dcterms:created>
  <dcterms:modified xsi:type="dcterms:W3CDTF">2021-10-11T05:18:34Z</dcterms:modified>
</cp:coreProperties>
</file>