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ASSISTANT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Children's Teeth Specialist                            PEDIATRIC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Teeth Vitamin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Laughing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Tooth Correction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dentist of all trades                                    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Expert teeth Cleaner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dentist's right hand person                       DENTAL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Root Canal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Gum 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Removable Teeth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Silver filling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ASSISTANT WEEK</dc:title>
  <dcterms:created xsi:type="dcterms:W3CDTF">2021-10-11T05:19:27Z</dcterms:created>
  <dcterms:modified xsi:type="dcterms:W3CDTF">2021-10-11T05:19:27Z</dcterms:modified>
</cp:coreProperties>
</file>