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primary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that require oxygen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used to whiten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Physiological occlusal wear and tear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 tissue surrounding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Upper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Needs mouthguard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condition present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who can apply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destroying ALL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for dentist’s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Cavity preparation involving mesial, occlusal and the distal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bite and grind with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Follow-up on a good brushing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Radiations used in radiographs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</dc:title>
  <dcterms:created xsi:type="dcterms:W3CDTF">2021-10-11T05:19:05Z</dcterms:created>
  <dcterms:modified xsi:type="dcterms:W3CDTF">2021-10-11T05:19:05Z</dcterms:modified>
</cp:coreProperties>
</file>