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DENTAL X-RAY 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Front cover, that faces the tubehead, is made out of plastic to allow the x-ray beam to pass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Intensifying screens contain fluoresce ____________ crystals that emit a blue or gree light that exposes the screen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film size is known as the standard size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term used when placing film outside the mouth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Emulsion is present on only one side of this film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Film type used to examine large areas of the maxilla and mandible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X-ray film serves as an image _________ that records an image when exposed to energy in the form of x-radiation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Rare ________ intensifying screens emit green light and must be paired with a green sensitive film to minimize patient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Component of film that is transparent with a slight blue tint to emphasize contrast and enhance image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Absorbs x-radiation and stores energy from radiation. In D Speed they appear large whereas in F speed films they appear small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Catagory of film used to examine teeth and supporting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Film type used to examine the entire tooth, root, crown and surrounding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visible image that results when the exposed film with a ________ image undergoes chemical processing</w:t>
            </w:r>
          </w:p>
        </w:tc>
      </w:tr>
    </w:tbl>
    <w:p>
      <w:pPr>
        <w:pStyle w:val="WordBankMedium"/>
      </w:pPr>
      <w:r>
        <w:t xml:space="preserve">   RECEPTOR    </w:t>
      </w:r>
      <w:r>
        <w:t xml:space="preserve">   CRYSTALS    </w:t>
      </w:r>
      <w:r>
        <w:t xml:space="preserve">   LATENT    </w:t>
      </w:r>
      <w:r>
        <w:t xml:space="preserve">   INTRAORAL    </w:t>
      </w:r>
      <w:r>
        <w:t xml:space="preserve">   BASE    </w:t>
      </w:r>
      <w:r>
        <w:t xml:space="preserve">   OCCLUSAL    </w:t>
      </w:r>
      <w:r>
        <w:t xml:space="preserve">   PERIAPICAL    </w:t>
      </w:r>
      <w:r>
        <w:t xml:space="preserve">   EXTRAORAL    </w:t>
      </w:r>
      <w:r>
        <w:t xml:space="preserve">   PHOSPHORS    </w:t>
      </w:r>
      <w:r>
        <w:t xml:space="preserve">   EARTH    </w:t>
      </w:r>
      <w:r>
        <w:t xml:space="preserve">   CASSETTE    </w:t>
      </w:r>
      <w:r>
        <w:t xml:space="preserve">   TWO    </w:t>
      </w:r>
      <w:r>
        <w:t xml:space="preserve">   DUPLICATING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X-RAY FILMS</dc:title>
  <dcterms:created xsi:type="dcterms:W3CDTF">2021-10-11T05:19:01Z</dcterms:created>
  <dcterms:modified xsi:type="dcterms:W3CDTF">2021-10-11T05:19:01Z</dcterms:modified>
</cp:coreProperties>
</file>