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 130 Unit 1 Review of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by which microbes move from person to person/place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produced by a source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Portal of entry for pathogens to enter in the transmission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which reduces number of microorganisms on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Destruction of harmful organisms on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produced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 of disease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of a microorganism to produce a disease condition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organism capable of causing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caused by health care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kills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organism which supports other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free of dirt and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where there is no known cause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ability of a normal organism to remain unaffected by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 130 Unit 1 Review of Terms</dc:title>
  <dcterms:created xsi:type="dcterms:W3CDTF">2021-10-11T05:19:59Z</dcterms:created>
  <dcterms:modified xsi:type="dcterms:W3CDTF">2021-10-11T05:19:59Z</dcterms:modified>
</cp:coreProperties>
</file>