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 1 BUILD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Wrench    </w:t>
      </w:r>
      <w:r>
        <w:t xml:space="preserve">   Ventilator    </w:t>
      </w:r>
      <w:r>
        <w:t xml:space="preserve">   Safety-glasses    </w:t>
      </w:r>
      <w:r>
        <w:t xml:space="preserve">   First-aid    </w:t>
      </w:r>
      <w:r>
        <w:t xml:space="preserve">   Cut-off-switch    </w:t>
      </w:r>
      <w:r>
        <w:t xml:space="preserve">   Work-hat    </w:t>
      </w:r>
      <w:r>
        <w:t xml:space="preserve">   Screwdriver    </w:t>
      </w:r>
      <w:r>
        <w:t xml:space="preserve">   Pliers    </w:t>
      </w:r>
      <w:r>
        <w:t xml:space="preserve">   Ear-protection    </w:t>
      </w:r>
      <w:r>
        <w:t xml:space="preserve">   Saw    </w:t>
      </w:r>
      <w:r>
        <w:t xml:space="preserve">   Hammer    </w:t>
      </w:r>
      <w:r>
        <w:t xml:space="preserve">   Drill    </w:t>
      </w:r>
      <w:r>
        <w:t xml:space="preserve">   Camp-stool    </w:t>
      </w:r>
      <w:r>
        <w:t xml:space="preserve">   Webelos    </w:t>
      </w:r>
      <w:r>
        <w:t xml:space="preserve">   Cub-Scout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1 BUILD IT</dc:title>
  <dcterms:created xsi:type="dcterms:W3CDTF">2021-10-11T05:17:50Z</dcterms:created>
  <dcterms:modified xsi:type="dcterms:W3CDTF">2021-10-11T05:17:50Z</dcterms:modified>
</cp:coreProperties>
</file>