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 OF DEFENSE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UNIFIED    </w:t>
      </w:r>
      <w:r>
        <w:t xml:space="preserve">   STAFF    </w:t>
      </w:r>
      <w:r>
        <w:t xml:space="preserve">   SECURITY    </w:t>
      </w:r>
      <w:r>
        <w:t xml:space="preserve">   SECRETARY    </w:t>
      </w:r>
      <w:r>
        <w:t xml:space="preserve">   PRESIDENT    </w:t>
      </w:r>
      <w:r>
        <w:t xml:space="preserve">   OPERATION    </w:t>
      </w:r>
      <w:r>
        <w:t xml:space="preserve">   NAVY    </w:t>
      </w:r>
      <w:r>
        <w:t xml:space="preserve">   NATIONAL    </w:t>
      </w:r>
      <w:r>
        <w:t xml:space="preserve">   MARINE    </w:t>
      </w:r>
      <w:r>
        <w:t xml:space="preserve">   JOINT    </w:t>
      </w:r>
      <w:r>
        <w:t xml:space="preserve">   FORCES    </w:t>
      </w:r>
      <w:r>
        <w:t xml:space="preserve">   DEPARTMENT    </w:t>
      </w:r>
      <w:r>
        <w:t xml:space="preserve">   DEFENSE    </w:t>
      </w:r>
      <w:r>
        <w:t xml:space="preserve">   COMMUNICATION    </w:t>
      </w:r>
      <w:r>
        <w:t xml:space="preserve">   COMMANDER    </w:t>
      </w:r>
      <w:r>
        <w:t xml:space="preserve">   COMMANDANT    </w:t>
      </w:r>
      <w:r>
        <w:t xml:space="preserve">   COAST    </w:t>
      </w:r>
      <w:r>
        <w:t xml:space="preserve">   CIVILIAN    </w:t>
      </w:r>
      <w:r>
        <w:t xml:space="preserve">   CHIEF    </w:t>
      </w:r>
      <w:r>
        <w:t xml:space="preserve">   CHAIRMAN    </w:t>
      </w:r>
      <w:r>
        <w:t xml:space="preserve">   CHAIN    </w:t>
      </w:r>
      <w:r>
        <w:t xml:space="preserve">   CABINET    </w:t>
      </w:r>
      <w:r>
        <w:t xml:space="preserve">   ARMY    </w:t>
      </w:r>
      <w:r>
        <w:t xml:space="preserve">   AIRFORCE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DEFENSE</dc:title>
  <dcterms:created xsi:type="dcterms:W3CDTF">2021-10-11T05:18:43Z</dcterms:created>
  <dcterms:modified xsi:type="dcterms:W3CDTF">2021-10-11T05:18:43Z</dcterms:modified>
</cp:coreProperties>
</file>