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 OF 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Directive Principles of State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Residuary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Commander of Arm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Quasi Federal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Chief Minister of Maharashtra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Annhilation of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Election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Speaker of Lok Sabha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Ghurye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Ashok Mehta Committee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Maharashtra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Ex-officio Chairman of the Rajya Sabha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Guru of Gandhiji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Maratha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Samyukta Maharashtra Samiti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Kesari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Behavioura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Nirmala Sitharaman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Politics Among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Robert Merton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Speaker of Lok Sabha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Leela Dubey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female Speaker of Lok Sabha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Satya Shodhak Samaj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Das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HUMANITIES</dc:title>
  <dcterms:created xsi:type="dcterms:W3CDTF">2021-10-11T05:19:31Z</dcterms:created>
  <dcterms:modified xsi:type="dcterms:W3CDTF">2021-10-11T05:19:31Z</dcterms:modified>
</cp:coreProperties>
</file>