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DEPORTATION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Layer    </w:t>
      </w:r>
      <w:r>
        <w:t xml:space="preserve">   Rights    </w:t>
      </w:r>
      <w:r>
        <w:t xml:space="preserve">   Asylum    </w:t>
      </w:r>
      <w:r>
        <w:t xml:space="preserve">   Cancellation Of Removal    </w:t>
      </w:r>
      <w:r>
        <w:t xml:space="preserve">   Court    </w:t>
      </w:r>
      <w:r>
        <w:t xml:space="preserve">   Crimes    </w:t>
      </w:r>
      <w:r>
        <w:t xml:space="preserve">   Deportation    </w:t>
      </w:r>
      <w:r>
        <w:t xml:space="preserve">   Detention Center    </w:t>
      </w:r>
      <w:r>
        <w:t xml:space="preserve">   Green Card    </w:t>
      </w:r>
      <w:r>
        <w:t xml:space="preserve">   ICE    </w:t>
      </w:r>
      <w:r>
        <w:t xml:space="preserve">   Illegal    </w:t>
      </w:r>
      <w:r>
        <w:t xml:space="preserve">   Immigrant    </w:t>
      </w:r>
      <w:r>
        <w:t xml:space="preserve">   ITIN    </w:t>
      </w:r>
      <w:r>
        <w:t xml:space="preserve">   Judge    </w:t>
      </w:r>
      <w:r>
        <w:t xml:space="preserve">   Taxes    </w:t>
      </w:r>
      <w:r>
        <w:t xml:space="preserve">   U.S Citizen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DEPORTATION PUZZLE </dc:title>
  <dcterms:created xsi:type="dcterms:W3CDTF">2021-10-11T05:19:25Z</dcterms:created>
  <dcterms:modified xsi:type="dcterms:W3CDTF">2021-10-11T05:19:25Z</dcterms:modified>
</cp:coreProperties>
</file>