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Tudi v obdobju ______________ se lahko pojavi depresija.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Kakšen je ponavadi začetek depresije?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Kaj so čustva?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Kakšni so na pogled, po zunanjosti ponavadi videti bolniki s depresivno motnjo?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Kakšna težava se pojavi pri depresiji v zvezi z uriniranjem?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Kako imenujemo zelo močna in kratkotrajna čustva?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 kakšne motnje uvrščamo depresijo?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Kako imenujemo šibka in dolgotrajna čustva?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Kakšne misli se največkrat pojavijo pri depresivnih bolnikih?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Apetit pri depresivnih bolnikih se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Kakšen je začetek depresije redkeje?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Ali bolnik s depresivno motnjo poskrbi zase?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DEPRESIJA</dc:title>
  <dcterms:created xsi:type="dcterms:W3CDTF">2021-10-11T05:19:57Z</dcterms:created>
  <dcterms:modified xsi:type="dcterms:W3CDTF">2021-10-11T05:19:57Z</dcterms:modified>
</cp:coreProperties>
</file>