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HOPELESS    </w:t>
      </w:r>
      <w:r>
        <w:t xml:space="preserve">   LOST    </w:t>
      </w:r>
      <w:r>
        <w:t xml:space="preserve">   SELF-HARMING    </w:t>
      </w:r>
      <w:r>
        <w:t xml:space="preserve">   REJECTION    </w:t>
      </w:r>
      <w:r>
        <w:t xml:space="preserve">   BROKEN    </w:t>
      </w:r>
      <w:r>
        <w:t xml:space="preserve">   HELP    </w:t>
      </w:r>
      <w:r>
        <w:t xml:space="preserve">   HATRED    </w:t>
      </w:r>
      <w:r>
        <w:t xml:space="preserve">   GUILT    </w:t>
      </w:r>
      <w:r>
        <w:t xml:space="preserve">   INSECURE    </w:t>
      </w:r>
      <w:r>
        <w:t xml:space="preserve">   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2021-10-11T05:18:45Z</dcterms:created>
  <dcterms:modified xsi:type="dcterms:W3CDTF">2021-10-11T05:18:45Z</dcterms:modified>
</cp:coreProperties>
</file>