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DECISION    </w:t>
      </w:r>
      <w:r>
        <w:t xml:space="preserve">   FEELING    </w:t>
      </w:r>
      <w:r>
        <w:t xml:space="preserve">   SLEEP    </w:t>
      </w:r>
      <w:r>
        <w:t xml:space="preserve">   TROUBLE    </w:t>
      </w:r>
      <w:r>
        <w:t xml:space="preserve">   ACTIVITIES    </w:t>
      </w:r>
      <w:r>
        <w:t xml:space="preserve">   DISTRACTION    </w:t>
      </w:r>
      <w:r>
        <w:t xml:space="preserve">   DEPRESSION    </w:t>
      </w:r>
      <w:r>
        <w:t xml:space="preserve">   RESTLESS    </w:t>
      </w:r>
      <w:r>
        <w:t xml:space="preserve">   CONCENTRATION    </w:t>
      </w:r>
      <w:r>
        <w:t xml:space="preserve">   MINIMAL    </w:t>
      </w:r>
      <w:r>
        <w:t xml:space="preserve">   THERAPY    </w:t>
      </w:r>
      <w:r>
        <w:t xml:space="preserve">   COMMUNITY    </w:t>
      </w:r>
      <w:r>
        <w:t xml:space="preserve">   SOCIALIZATION    </w:t>
      </w:r>
      <w:r>
        <w:t xml:space="preserve">   PLEASURE    </w:t>
      </w:r>
      <w:r>
        <w:t xml:space="preserve">   APPETITE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2021-10-11T05:19:46Z</dcterms:created>
  <dcterms:modified xsi:type="dcterms:W3CDTF">2021-10-11T05:19:46Z</dcterms:modified>
</cp:coreProperties>
</file>