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DEREK JETER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Babe Ruth    </w:t>
      </w:r>
      <w:r>
        <w:t xml:space="preserve">   Baseball    </w:t>
      </w:r>
      <w:r>
        <w:t xml:space="preserve">   Bat    </w:t>
      </w:r>
      <w:r>
        <w:t xml:space="preserve">   Bronx    </w:t>
      </w:r>
      <w:r>
        <w:t xml:space="preserve">   Catcher    </w:t>
      </w:r>
      <w:r>
        <w:t xml:space="preserve">   Championship    </w:t>
      </w:r>
      <w:r>
        <w:t xml:space="preserve">   Derek Jeter    </w:t>
      </w:r>
      <w:r>
        <w:t xml:space="preserve">   Draft    </w:t>
      </w:r>
      <w:r>
        <w:t xml:space="preserve">   Glove    </w:t>
      </w:r>
      <w:r>
        <w:t xml:space="preserve">   Home Run    </w:t>
      </w:r>
      <w:r>
        <w:t xml:space="preserve">   Inning    </w:t>
      </w:r>
      <w:r>
        <w:t xml:space="preserve">   Joe DiMaggio    </w:t>
      </w:r>
      <w:r>
        <w:t xml:space="preserve">   Lou Gehrig    </w:t>
      </w:r>
      <w:r>
        <w:t xml:space="preserve">   Major League    </w:t>
      </w:r>
      <w:r>
        <w:t xml:space="preserve">   Michigan    </w:t>
      </w:r>
      <w:r>
        <w:t xml:space="preserve">   Mickey Mantle    </w:t>
      </w:r>
      <w:r>
        <w:t xml:space="preserve">   Minors    </w:t>
      </w:r>
      <w:r>
        <w:t xml:space="preserve">   Pitcher    </w:t>
      </w:r>
      <w:r>
        <w:t xml:space="preserve">   Playoffs    </w:t>
      </w:r>
      <w:r>
        <w:t xml:space="preserve">   Rookie    </w:t>
      </w:r>
      <w:r>
        <w:t xml:space="preserve">   Shortstop    </w:t>
      </w:r>
      <w:r>
        <w:t xml:space="preserve">   Uniform    </w:t>
      </w:r>
      <w:r>
        <w:t xml:space="preserve">   World Series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JETER</dc:title>
  <dcterms:created xsi:type="dcterms:W3CDTF">2021-10-11T05:19:58Z</dcterms:created>
  <dcterms:modified xsi:type="dcterms:W3CDTF">2021-10-11T05:19:58Z</dcterms:modified>
</cp:coreProperties>
</file>