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DERMATOLOGY</w:t>
      </w:r>
    </w:p>
    <w:p>
      <w:pPr>
        <w:pStyle w:val="Questions"/>
      </w:pPr>
      <w:r>
        <w:t xml:space="preserve">1. SREBROAEH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IICAHORGTAP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AICHYMOCNOAAL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PATHONAYDE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DAAOMIP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YSNSOIAC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LAERDOMTOYG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SIKTESOAR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ILDOPI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TALMYOEECN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GPYOEICN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UUGASLUNB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INRODSSHIA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MOMEATRDE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APSERECTUUON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DERMATOLOGY</dc:title>
  <dcterms:created xsi:type="dcterms:W3CDTF">2021-10-11T05:19:56Z</dcterms:created>
  <dcterms:modified xsi:type="dcterms:W3CDTF">2021-10-11T05:19:56Z</dcterms:modified>
</cp:coreProperties>
</file>