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VARIANT OF PYODERMA GANGRENOSUM WHICH OCCURS DURING PREGNANCY IN THE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TRIAD OF CUTANEOUS ERYTHEMA, LYMPHADENOPATHY AND 10-15% ATYPICAL MONONUCLEAR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ANGIOSARCOMA ASSOCIATED WITH CHRONIC LYMPHEDEMA MOST COMMONLY OCCURING IN THE UPPER EXTREMITIES FOLLOWING MASTECTOMY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 OF AN AUTOIMMUNE DISORDER SEEN AS REDDISH PURPLE ERYTHEMA INVOLVING THE FACE AND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PLATELET TRAPPING CONSUMPTION COAGULOPATHY ASSOCIATED WITH VASCULAR TUMOR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BLACK HYPERKERATOTIC PAPULES A FORM OF ANGIOKERATOMA OF THE SCROTUM: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BENIGN ACQUIRED VASCULAR DISEASE INITIALLY CONFUSED WITH KAPOSI SARCOMA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SYNDROME ALSO KNOWN AS BLUE PSORIASIS ASSOCIATED WITH SCC OF THE UPPER AEORODIGESTIVE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SYNDROME CHARACTERISED BY MULTIPLE MAT LIKE TELENGIECTASIAS SEEN ON THE FACE, LIPS, TONGUE, EAR, HANDS AND FEET ASSOCIATED WITH INTERNAL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WHERE THERE IS RECURRENT AND MIGRATORY SUPERFICIAL THROMBOPHLEBITIS AFFECTING BOTH THE LARGE AND SMALL CUTANEOUS VEINS ASSOCITED WITH PANCREATIC CANCER: Trousseau  13. A SIGN SEEN IN DERMATOFIBROMA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LENTIGENES ON LIPS, ORAL MUCOSA, POLYPS OF THE SMALL INTESTINE ARE SEEN IN THIS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TUMOR WHICH IS AN UNCOMMON PIGMENTED VARIANT OF DERMATOFIBROMA SARCOMA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SYNDROME WHICH INCLUDES SEBACEOUS NEOPLASIA AND HIGH INCIDENCE OF LOW GRADE COLON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QUIZ</dc:title>
  <dcterms:created xsi:type="dcterms:W3CDTF">2021-10-11T05:19:52Z</dcterms:created>
  <dcterms:modified xsi:type="dcterms:W3CDTF">2021-10-11T05:19:52Z</dcterms:modified>
</cp:coreProperties>
</file>