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DERSERTIFICATION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Tropics    </w:t>
      </w:r>
      <w:r>
        <w:t xml:space="preserve">   Deforestation    </w:t>
      </w:r>
      <w:r>
        <w:t xml:space="preserve">   Salinisation    </w:t>
      </w:r>
      <w:r>
        <w:t xml:space="preserve">   Cracked    </w:t>
      </w:r>
      <w:r>
        <w:t xml:space="preserve">   Dry    </w:t>
      </w:r>
      <w:r>
        <w:t xml:space="preserve">   World    </w:t>
      </w:r>
      <w:r>
        <w:t xml:space="preserve">   Cold    </w:t>
      </w:r>
      <w:r>
        <w:t xml:space="preserve">   Drought    </w:t>
      </w:r>
      <w:r>
        <w:t xml:space="preserve">   Sand    </w:t>
      </w:r>
      <w:r>
        <w:t xml:space="preserve">   Fertile    </w:t>
      </w:r>
      <w:r>
        <w:t xml:space="preserve">   Humans    </w:t>
      </w:r>
      <w:r>
        <w:t xml:space="preserve">   Destroyed    </w:t>
      </w:r>
      <w:r>
        <w:t xml:space="preserve">   Hot    </w:t>
      </w:r>
      <w:r>
        <w:t xml:space="preserve">   Climate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DERSERTIFICATION</dc:title>
  <dcterms:created xsi:type="dcterms:W3CDTF">2021-10-11T05:20:30Z</dcterms:created>
  <dcterms:modified xsi:type="dcterms:W3CDTF">2021-10-11T05:20:30Z</dcterms:modified>
</cp:coreProperties>
</file>