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DESCENDANTS SONG SCRAMBLE</w:t>
      </w:r>
    </w:p>
    <w:p>
      <w:pPr>
        <w:pStyle w:val="Questions"/>
      </w:pPr>
      <w:r>
        <w:t xml:space="preserve">1. CIIHNLL ILKE A LVIINL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NORTOT TO EHT COER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DO TAHW YUO TTGAO DO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WATSH MY ENAM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IF OLYN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KEBRA HSTI NWDO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DOOG OT EB DAB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ONE IKSS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EB ROU SUGET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EBELEVI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IDD I ONNIETM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LVIE IEKL EM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EQNEU OF ENAM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PHAPY HIRTADBY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NHGIT SLAFL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DGI A ETTLIL EDPERE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DESCENDANTS SONG SCRAMBLE</dc:title>
  <dcterms:created xsi:type="dcterms:W3CDTF">2021-10-11T05:21:00Z</dcterms:created>
  <dcterms:modified xsi:type="dcterms:W3CDTF">2021-10-11T05:21:00Z</dcterms:modified>
</cp:coreProperties>
</file>