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DESCENDENTS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DRAGON    </w:t>
      </w:r>
      <w:r>
        <w:t xml:space="preserve">   CHOREOGRAPHY    </w:t>
      </w:r>
      <w:r>
        <w:t xml:space="preserve">   CHILLIN    </w:t>
      </w:r>
      <w:r>
        <w:t xml:space="preserve">   BEN    </w:t>
      </w:r>
      <w:r>
        <w:t xml:space="preserve">   SWORD    </w:t>
      </w:r>
      <w:r>
        <w:t xml:space="preserve">   LOST    </w:t>
      </w:r>
      <w:r>
        <w:t xml:space="preserve">   SHIP    </w:t>
      </w:r>
      <w:r>
        <w:t xml:space="preserve">   ISLE    </w:t>
      </w:r>
      <w:r>
        <w:t xml:space="preserve">   PIRATES    </w:t>
      </w:r>
      <w:r>
        <w:t xml:space="preserve">   VILLAIN    </w:t>
      </w:r>
      <w:r>
        <w:t xml:space="preserve">   EVIL    </w:t>
      </w:r>
      <w:r>
        <w:t xml:space="preserve">   CHAD    </w:t>
      </w:r>
      <w:r>
        <w:t xml:space="preserve">   HARRY    </w:t>
      </w:r>
      <w:r>
        <w:t xml:space="preserve">   GODMOTHER    </w:t>
      </w:r>
      <w:r>
        <w:t xml:space="preserve">   DIZZY    </w:t>
      </w:r>
      <w:r>
        <w:t xml:space="preserve">   UMA    </w:t>
      </w:r>
      <w:r>
        <w:t xml:space="preserve">   EVI    </w:t>
      </w:r>
      <w:r>
        <w:t xml:space="preserve">   CARLOS    </w:t>
      </w:r>
      <w:r>
        <w:t xml:space="preserve">   JAY    </w:t>
      </w:r>
      <w:r>
        <w:t xml:space="preserve">   AURADON    </w:t>
      </w:r>
      <w:r>
        <w:t xml:space="preserve">  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DESCENDENTS 2</dc:title>
  <dcterms:created xsi:type="dcterms:W3CDTF">2021-10-11T05:20:05Z</dcterms:created>
  <dcterms:modified xsi:type="dcterms:W3CDTF">2021-10-11T05:20:05Z</dcterms:modified>
</cp:coreProperties>
</file>