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OLD    </w:t>
      </w:r>
      <w:r>
        <w:t xml:space="preserve">   YOUNG    </w:t>
      </w:r>
      <w:r>
        <w:t xml:space="preserve">   BEARD    </w:t>
      </w:r>
      <w:r>
        <w:t xml:space="preserve">   BLUE EYES    </w:t>
      </w:r>
      <w:r>
        <w:t xml:space="preserve">   CURLY HAIR    </w:t>
      </w:r>
      <w:r>
        <w:t xml:space="preserve">   DARK HAIR    </w:t>
      </w:r>
      <w:r>
        <w:t xml:space="preserve">   FAIR HAIR    </w:t>
      </w:r>
      <w:r>
        <w:t xml:space="preserve">   FAT    </w:t>
      </w:r>
      <w:r>
        <w:t xml:space="preserve">   GLASSES    </w:t>
      </w:r>
      <w:r>
        <w:t xml:space="preserve">   GREEN EYES    </w:t>
      </w:r>
      <w:r>
        <w:t xml:space="preserve">   LONG HAIR    </w:t>
      </w:r>
      <w:r>
        <w:t xml:space="preserve">   MOUSTACHE    </w:t>
      </w:r>
      <w:r>
        <w:t xml:space="preserve">   SHORT    </w:t>
      </w:r>
      <w:r>
        <w:t xml:space="preserve">   SHORT HAIR    </w:t>
      </w:r>
      <w:r>
        <w:t xml:space="preserve">   STRAIGHT HAIR    </w:t>
      </w:r>
      <w:r>
        <w:t xml:space="preserve">   TALL    </w:t>
      </w:r>
      <w:r>
        <w:t xml:space="preserve">   THIN    </w:t>
      </w:r>
      <w:r>
        <w:t xml:space="preserve">   WAVY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PEOPLE</dc:title>
  <dcterms:created xsi:type="dcterms:W3CDTF">2021-10-11T05:20:24Z</dcterms:created>
  <dcterms:modified xsi:type="dcterms:W3CDTF">2021-10-11T05:20:24Z</dcterms:modified>
</cp:coreProperties>
</file>