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DESCRIPTIONS IN INDO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Ramah    </w:t>
      </w:r>
      <w:r>
        <w:t xml:space="preserve">   Pendek    </w:t>
      </w:r>
      <w:r>
        <w:t xml:space="preserve">   Sportif    </w:t>
      </w:r>
      <w:r>
        <w:t xml:space="preserve">   abu abu    </w:t>
      </w:r>
      <w:r>
        <w:t xml:space="preserve">   Berombak ombak    </w:t>
      </w:r>
      <w:r>
        <w:t xml:space="preserve">   Kecil    </w:t>
      </w:r>
      <w:r>
        <w:t xml:space="preserve">   Berwarna Coklat    </w:t>
      </w:r>
      <w:r>
        <w:t xml:space="preserve">   Coklat    </w:t>
      </w:r>
      <w:r>
        <w:t xml:space="preserve">   sifat    </w:t>
      </w:r>
      <w:r>
        <w:t xml:space="preserve">   Mata    </w:t>
      </w:r>
      <w:r>
        <w:t xml:space="preserve">   Sedang    </w:t>
      </w:r>
      <w:r>
        <w:t xml:space="preserve">   Tinggi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 IN INDO</dc:title>
  <dcterms:created xsi:type="dcterms:W3CDTF">2021-10-11T05:19:33Z</dcterms:created>
  <dcterms:modified xsi:type="dcterms:W3CDTF">2021-10-11T05:19:33Z</dcterms:modified>
</cp:coreProperties>
</file>