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DESCRIPTIVE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VARY SENTENCES    </w:t>
      </w:r>
      <w:r>
        <w:t xml:space="preserve">   IMAGERY    </w:t>
      </w:r>
      <w:r>
        <w:t xml:space="preserve">   DESCRIBE    </w:t>
      </w:r>
      <w:r>
        <w:t xml:space="preserve">   ZOOM    </w:t>
      </w:r>
      <w:r>
        <w:t xml:space="preserve">   OBJECT    </w:t>
      </w:r>
      <w:r>
        <w:t xml:space="preserve">   PLACE    </w:t>
      </w:r>
      <w:r>
        <w:t xml:space="preserve">   SENSES    </w:t>
      </w:r>
      <w:r>
        <w:t xml:space="preserve">   ADVERBS    </w:t>
      </w:r>
      <w:r>
        <w:t xml:space="preserve">   EMOTION    </w:t>
      </w:r>
      <w:r>
        <w:t xml:space="preserve">   SOUND    </w:t>
      </w:r>
      <w:r>
        <w:t xml:space="preserve">   SIGHT    </w:t>
      </w:r>
      <w:r>
        <w:t xml:space="preserve">   SMELL    </w:t>
      </w:r>
      <w:r>
        <w:t xml:space="preserve">   TOUCH    </w:t>
      </w:r>
      <w:r>
        <w:t xml:space="preserve">   SEE    </w:t>
      </w:r>
      <w:r>
        <w:t xml:space="preserve">   VIVID ADJECTIVES    </w:t>
      </w:r>
      <w:r>
        <w:t xml:space="preserve">   METAPHOR    </w:t>
      </w:r>
      <w:r>
        <w:t xml:space="preserve">   SIMILE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DESCRIPTIVE WRITING</dc:title>
  <dcterms:created xsi:type="dcterms:W3CDTF">2021-10-11T05:21:20Z</dcterms:created>
  <dcterms:modified xsi:type="dcterms:W3CDTF">2021-10-11T05:21:20Z</dcterms:modified>
</cp:coreProperties>
</file>