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place animals dig to stay cool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is hot and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flowers once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 plants and animals rely on to survive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lives for at least two years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Interaction between plants, animals and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shows what all animals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that the desert can be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stony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 of an animal or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Introduced animals that can cause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Hills of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2021-10-11T05:21:36Z</dcterms:created>
  <dcterms:modified xsi:type="dcterms:W3CDTF">2021-10-11T05:21:36Z</dcterms:modified>
</cp:coreProperties>
</file>