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DESERTS</w:t>
      </w:r>
    </w:p>
    <w:p>
      <w:pPr>
        <w:pStyle w:val="Questions"/>
      </w:pPr>
      <w:r>
        <w:t xml:space="preserve">1. ERTEDS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MIEBO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SNDA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CATUSC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SZILARD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SSNAEK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COSPIONR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RSIESPD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TEUEWMDBEL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2021-10-11T05:20:14Z</dcterms:created>
  <dcterms:modified xsi:type="dcterms:W3CDTF">2021-10-11T05:20:14Z</dcterms:modified>
</cp:coreProperties>
</file>