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hot    </w:t>
      </w:r>
      <w:r>
        <w:t xml:space="preserve">   know    </w:t>
      </w:r>
      <w:r>
        <w:t xml:space="preserve">   people    </w:t>
      </w:r>
      <w:r>
        <w:t xml:space="preserve">   live    </w:t>
      </w:r>
      <w:r>
        <w:t xml:space="preserve">   scorpion    </w:t>
      </w:r>
      <w:r>
        <w:t xml:space="preserve">   cactus    </w:t>
      </w:r>
      <w:r>
        <w:t xml:space="preserve">   Africa    </w:t>
      </w:r>
      <w:r>
        <w:t xml:space="preserve">   wet    </w:t>
      </w:r>
      <w:r>
        <w:t xml:space="preserve">   dry    </w:t>
      </w:r>
      <w:r>
        <w:t xml:space="preserve">   animals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2021-10-11T05:20:20Z</dcterms:created>
  <dcterms:modified xsi:type="dcterms:W3CDTF">2021-10-11T05:20:20Z</dcterms:modified>
</cp:coreProperties>
</file>