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JERBOA    </w:t>
      </w:r>
      <w:r>
        <w:t xml:space="preserve">   CAMEL    </w:t>
      </w:r>
      <w:r>
        <w:t xml:space="preserve">   LIZARD    </w:t>
      </w:r>
      <w:r>
        <w:t xml:space="preserve">   SNAKE    </w:t>
      </w:r>
      <w:r>
        <w:t xml:space="preserve">   FENNECFOX    </w:t>
      </w:r>
      <w:r>
        <w:t xml:space="preserve">   WEATHERING    </w:t>
      </w:r>
      <w:r>
        <w:t xml:space="preserve">   EXFOLIATION    </w:t>
      </w:r>
      <w:r>
        <w:t xml:space="preserve">   ARABIAN    </w:t>
      </w:r>
      <w:r>
        <w:t xml:space="preserve">   GOBI    </w:t>
      </w:r>
      <w:r>
        <w:t xml:space="preserve">   TAKLA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2</dc:title>
  <dcterms:created xsi:type="dcterms:W3CDTF">2021-10-11T05:19:53Z</dcterms:created>
  <dcterms:modified xsi:type="dcterms:W3CDTF">2021-10-11T05:19:54Z</dcterms:modified>
</cp:coreProperties>
</file>