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DESERT BIOME WORD SHEARCH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Antarctica    </w:t>
      </w:r>
      <w:r>
        <w:t xml:space="preserve">   antelope    </w:t>
      </w:r>
      <w:r>
        <w:t xml:space="preserve">   Arctic Fox    </w:t>
      </w:r>
      <w:r>
        <w:t xml:space="preserve">   Asia Arctic    </w:t>
      </w:r>
      <w:r>
        <w:t xml:space="preserve">   Australia    </w:t>
      </w:r>
      <w:r>
        <w:t xml:space="preserve">   bacteria    </w:t>
      </w:r>
      <w:r>
        <w:t xml:space="preserve">   badger    </w:t>
      </w:r>
      <w:r>
        <w:t xml:space="preserve">   bison    </w:t>
      </w:r>
      <w:r>
        <w:t xml:space="preserve">   cactus    </w:t>
      </w:r>
      <w:r>
        <w:t xml:space="preserve">   camel    </w:t>
      </w:r>
      <w:r>
        <w:t xml:space="preserve">   coastal    </w:t>
      </w:r>
      <w:r>
        <w:t xml:space="preserve">   cold    </w:t>
      </w:r>
      <w:r>
        <w:t xml:space="preserve">   coyote    </w:t>
      </w:r>
      <w:r>
        <w:t xml:space="preserve">   dry    </w:t>
      </w:r>
      <w:r>
        <w:t xml:space="preserve">   eagle    </w:t>
      </w:r>
      <w:r>
        <w:t xml:space="preserve">   Europe    </w:t>
      </w:r>
      <w:r>
        <w:t xml:space="preserve">   fungi    </w:t>
      </w:r>
      <w:r>
        <w:t xml:space="preserve">   gopher    </w:t>
      </w:r>
      <w:r>
        <w:t xml:space="preserve">   hot    </w:t>
      </w:r>
      <w:r>
        <w:t xml:space="preserve">   jackrabbit    </w:t>
      </w:r>
      <w:r>
        <w:t xml:space="preserve">   Joshua Tree    </w:t>
      </w:r>
      <w:r>
        <w:t xml:space="preserve">   kangaroo rat    </w:t>
      </w:r>
      <w:r>
        <w:t xml:space="preserve">   lizard    </w:t>
      </w:r>
      <w:r>
        <w:t xml:space="preserve">   moss    </w:t>
      </w:r>
      <w:r>
        <w:t xml:space="preserve">   mule deer    </w:t>
      </w:r>
      <w:r>
        <w:t xml:space="preserve">   North America    </w:t>
      </w:r>
      <w:r>
        <w:t xml:space="preserve">   owl    </w:t>
      </w:r>
      <w:r>
        <w:t xml:space="preserve">   prickly pear    </w:t>
      </w:r>
      <w:r>
        <w:t xml:space="preserve">   rattle snake    </w:t>
      </w:r>
      <w:r>
        <w:t xml:space="preserve">   roadrunner    </w:t>
      </w:r>
      <w:r>
        <w:t xml:space="preserve">   sage brush    </w:t>
      </w:r>
      <w:r>
        <w:t xml:space="preserve">   Sahara    </w:t>
      </w:r>
      <w:r>
        <w:t xml:space="preserve">   scorpion    </w:t>
      </w:r>
      <w:r>
        <w:t xml:space="preserve">   semi-arid    </w:t>
      </w:r>
      <w:r>
        <w:t xml:space="preserve">   sheep    </w:t>
      </w:r>
      <w:r>
        <w:t xml:space="preserve">   Shrubs    </w:t>
      </w:r>
      <w:r>
        <w:t xml:space="preserve">   South America    </w:t>
      </w:r>
      <w:r>
        <w:t xml:space="preserve">   spiders    </w:t>
      </w:r>
      <w:r>
        <w:t xml:space="preserve">   sun    </w:t>
      </w:r>
      <w:r>
        <w:t xml:space="preserve">   Tarantula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BIOME WORD SHEARCH</dc:title>
  <dcterms:created xsi:type="dcterms:W3CDTF">2021-10-11T05:21:17Z</dcterms:created>
  <dcterms:modified xsi:type="dcterms:W3CDTF">2021-10-11T05:21:17Z</dcterms:modified>
</cp:coreProperties>
</file>