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africa    </w:t>
      </w:r>
      <w:r>
        <w:t xml:space="preserve">   water    </w:t>
      </w:r>
      <w:r>
        <w:t xml:space="preserve">   camel    </w:t>
      </w:r>
      <w:r>
        <w:t xml:space="preserve">   snakes    </w:t>
      </w:r>
      <w:r>
        <w:t xml:space="preserve">   plant    </w:t>
      </w:r>
      <w:r>
        <w:t xml:space="preserve">   hot    </w:t>
      </w:r>
      <w:r>
        <w:t xml:space="preserve">   sand    </w:t>
      </w:r>
      <w:r>
        <w:t xml:space="preserve">   sahara    </w:t>
      </w:r>
      <w:r>
        <w:t xml:space="preserve">   dry    </w:t>
      </w:r>
      <w:r>
        <w:t xml:space="preserve">   cold    </w:t>
      </w:r>
      <w:r>
        <w:t xml:space="preserve">   coastal    </w:t>
      </w:r>
      <w:r>
        <w:t xml:space="preserve">   biome    </w:t>
      </w:r>
      <w:r>
        <w:t xml:space="preserve">   cactus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2021-10-11T05:21:10Z</dcterms:created>
  <dcterms:modified xsi:type="dcterms:W3CDTF">2021-10-11T05:21:10Z</dcterms:modified>
</cp:coreProperties>
</file>