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DESIGNING MAGAZINE COVERS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GRAPHICS    </w:t>
      </w:r>
      <w:r>
        <w:t xml:space="preserve">   COVER    </w:t>
      </w:r>
      <w:r>
        <w:t xml:space="preserve">   MAGAZINE    </w:t>
      </w:r>
      <w:r>
        <w:t xml:space="preserve">   TITLE    </w:t>
      </w:r>
      <w:r>
        <w:t xml:space="preserve">   CONSISTENCY    </w:t>
      </w:r>
      <w:r>
        <w:t xml:space="preserve">   PHOTOGRAPHY    </w:t>
      </w:r>
      <w:r>
        <w:t xml:space="preserve">   TEXTURES    </w:t>
      </w:r>
      <w:r>
        <w:t xml:space="preserve">   SELL    </w:t>
      </w:r>
      <w:r>
        <w:t xml:space="preserve">   EMPHASIS    </w:t>
      </w:r>
      <w:r>
        <w:t xml:space="preserve">   ITALIC    </w:t>
      </w:r>
      <w:r>
        <w:t xml:space="preserve">   BOLD    </w:t>
      </w:r>
      <w:r>
        <w:t xml:space="preserve">   WRAP    </w:t>
      </w:r>
      <w:r>
        <w:t xml:space="preserve">   ILLUSTRATION    </w:t>
      </w:r>
      <w:r>
        <w:t xml:space="preserve">   MATCH    </w:t>
      </w:r>
      <w:r>
        <w:t xml:space="preserve">   COMPLEMENT    </w:t>
      </w:r>
      <w:r>
        <w:t xml:space="preserve">   DIMENSION    </w:t>
      </w:r>
      <w:r>
        <w:t xml:space="preserve">   TONE    </w:t>
      </w:r>
      <w:r>
        <w:t xml:space="preserve">   POSITION    </w:t>
      </w:r>
      <w:r>
        <w:t xml:space="preserve">   LIGHT    </w:t>
      </w:r>
      <w:r>
        <w:t xml:space="preserve">  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MAGAZINE COVERS</dc:title>
  <dcterms:created xsi:type="dcterms:W3CDTF">2021-10-11T05:21:43Z</dcterms:created>
  <dcterms:modified xsi:type="dcterms:W3CDTF">2021-10-11T05:21:43Z</dcterms:modified>
</cp:coreProperties>
</file>