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DESIGN AND TECHNOLIGY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 fabric that changes colour from moisture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fabrics that change colour from tempemprature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anexample of a hard 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bullet proof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disadvantage of a hardwood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whaich fabric would you use for swimwear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fabric responds to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name of fireproof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an advantage of softwood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example of a soft 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mallable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microencapsulation mean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AND TECHNOLIGY </dc:title>
  <dcterms:created xsi:type="dcterms:W3CDTF">2021-10-11T05:21:42Z</dcterms:created>
  <dcterms:modified xsi:type="dcterms:W3CDTF">2021-10-11T05:21:42Z</dcterms:modified>
</cp:coreProperties>
</file>