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BLIND    </w:t>
      </w:r>
      <w:r>
        <w:t xml:space="preserve">   BLUE    </w:t>
      </w:r>
      <w:r>
        <w:t xml:space="preserve">   BROWN    </w:t>
      </w:r>
      <w:r>
        <w:t xml:space="preserve">   COLOR WHEEL    </w:t>
      </w:r>
      <w:r>
        <w:t xml:space="preserve">   COMPLEMENTARY    </w:t>
      </w:r>
      <w:r>
        <w:t xml:space="preserve">   CONTINUOUS    </w:t>
      </w:r>
      <w:r>
        <w:t xml:space="preserve">   CONTOURS    </w:t>
      </w:r>
      <w:r>
        <w:t xml:space="preserve">   CONVERGE    </w:t>
      </w:r>
      <w:r>
        <w:t xml:space="preserve">   COOL    </w:t>
      </w:r>
      <w:r>
        <w:t xml:space="preserve">   DESIGNS    </w:t>
      </w:r>
      <w:r>
        <w:t xml:space="preserve">   GEOMETRIC    </w:t>
      </w:r>
      <w:r>
        <w:t xml:space="preserve">   GREEN    </w:t>
      </w:r>
      <w:r>
        <w:t xml:space="preserve">   GREY    </w:t>
      </w:r>
      <w:r>
        <w:t xml:space="preserve">   HORIZON LINE    </w:t>
      </w:r>
      <w:r>
        <w:t xml:space="preserve">   LINE QUALITY    </w:t>
      </w:r>
      <w:r>
        <w:t xml:space="preserve">   LINE VARIETY    </w:t>
      </w:r>
      <w:r>
        <w:t xml:space="preserve">   NEUTRAL    </w:t>
      </w:r>
      <w:r>
        <w:t xml:space="preserve">   ORANGE    </w:t>
      </w:r>
      <w:r>
        <w:t xml:space="preserve">   ORGANIC    </w:t>
      </w:r>
      <w:r>
        <w:t xml:space="preserve">   OVERLAP    </w:t>
      </w:r>
      <w:r>
        <w:t xml:space="preserve">   PARALLEL    </w:t>
      </w:r>
      <w:r>
        <w:t xml:space="preserve">   PATTERNS    </w:t>
      </w:r>
      <w:r>
        <w:t xml:space="preserve">   PERSPECTIVE    </w:t>
      </w:r>
      <w:r>
        <w:t xml:space="preserve">   PRIMARY    </w:t>
      </w:r>
      <w:r>
        <w:t xml:space="preserve">   RED    </w:t>
      </w:r>
      <w:r>
        <w:t xml:space="preserve">   REGULAR    </w:t>
      </w:r>
      <w:r>
        <w:t xml:space="preserve">   SECONDARY    </w:t>
      </w:r>
      <w:r>
        <w:t xml:space="preserve">   SHADING    </w:t>
      </w:r>
      <w:r>
        <w:t xml:space="preserve">   SHAPES    </w:t>
      </w:r>
      <w:r>
        <w:t xml:space="preserve">   SPLIT COMPLEMENT    </w:t>
      </w:r>
      <w:r>
        <w:t xml:space="preserve">   TERTIARY    </w:t>
      </w:r>
      <w:r>
        <w:t xml:space="preserve">   VALUE    </w:t>
      </w:r>
      <w:r>
        <w:t xml:space="preserve">   VANISHING POINT    </w:t>
      </w:r>
      <w:r>
        <w:t xml:space="preserve">   VIOLET    </w:t>
      </w:r>
      <w:r>
        <w:t xml:space="preserve">   WARM    </w:t>
      </w:r>
      <w:r>
        <w:t xml:space="preserve">   WHITE    </w:t>
      </w:r>
      <w:r>
        <w:t xml:space="preserve">   YELLOW    </w:t>
      </w:r>
      <w:r>
        <w:t xml:space="preserve">   ZENTANGLE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ELEMENTS</dc:title>
  <dcterms:created xsi:type="dcterms:W3CDTF">2021-10-11T05:20:52Z</dcterms:created>
  <dcterms:modified xsi:type="dcterms:W3CDTF">2021-10-11T05:20:52Z</dcterms:modified>
</cp:coreProperties>
</file>